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Cheating    </w:t>
      </w:r>
      <w:r>
        <w:t xml:space="preserve">   Exam    </w:t>
      </w:r>
      <w:r>
        <w:t xml:space="preserve">   Learn    </w:t>
      </w:r>
      <w:r>
        <w:t xml:space="preserve">   Midterm    </w:t>
      </w:r>
      <w:r>
        <w:t xml:space="preserve">   Midwestern    </w:t>
      </w:r>
      <w:r>
        <w:t xml:space="preserve">   Prepare    </w:t>
      </w:r>
      <w:r>
        <w:t xml:space="preserve">   Questions    </w:t>
      </w:r>
      <w:r>
        <w:t xml:space="preserve">   Quiz    </w:t>
      </w:r>
      <w:r>
        <w:t xml:space="preserve">   Study    </w:t>
      </w:r>
      <w:r>
        <w:t xml:space="preserve">   Tests    </w:t>
      </w:r>
      <w:r>
        <w:t xml:space="preserve">   Tutoring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</dc:title>
  <dcterms:created xsi:type="dcterms:W3CDTF">2021-10-11T18:39:23Z</dcterms:created>
  <dcterms:modified xsi:type="dcterms:W3CDTF">2021-10-11T18:39:23Z</dcterms:modified>
</cp:coreProperties>
</file>