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Taking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Read questions carefully    </w:t>
      </w:r>
      <w:r>
        <w:t xml:space="preserve">   Read all directions    </w:t>
      </w:r>
      <w:r>
        <w:t xml:space="preserve">   Think positively    </w:t>
      </w:r>
      <w:r>
        <w:t xml:space="preserve">   Study with a group    </w:t>
      </w:r>
      <w:r>
        <w:t xml:space="preserve">   Use flashcards    </w:t>
      </w:r>
      <w:r>
        <w:t xml:space="preserve">   Don't procrastinate    </w:t>
      </w:r>
      <w:r>
        <w:t xml:space="preserve">   Ask questions    </w:t>
      </w:r>
      <w:r>
        <w:t xml:space="preserve">   Be organized    </w:t>
      </w:r>
      <w:r>
        <w:t xml:space="preserve">   Get a lot of sleep    </w:t>
      </w:r>
      <w:r>
        <w:t xml:space="preserve">   Eat breakfast    </w:t>
      </w:r>
      <w:r>
        <w:t xml:space="preserve">   Study    </w:t>
      </w:r>
      <w:r>
        <w:t xml:space="preserve">   Take breaks    </w:t>
      </w:r>
      <w:r>
        <w:t xml:space="preserve">   Ask for help    </w:t>
      </w:r>
      <w:r>
        <w:t xml:space="preserve">   Prioritize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Taking Skills</dc:title>
  <dcterms:created xsi:type="dcterms:W3CDTF">2021-10-11T18:38:07Z</dcterms:created>
  <dcterms:modified xsi:type="dcterms:W3CDTF">2021-10-11T18:38:07Z</dcterms:modified>
</cp:coreProperties>
</file>