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Taking Strategies </w:t>
      </w:r>
    </w:p>
    <w:p>
      <w:pPr>
        <w:pStyle w:val="Questions"/>
      </w:pPr>
      <w:r>
        <w:t xml:space="preserve">1. LAXRE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NTSLEI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MIET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LLFCRAEUY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EFABKRAST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EPLSE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TYIRGN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WVREEI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ECCHK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PEESL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TIEIVPSO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 Strategies </dc:title>
  <dcterms:created xsi:type="dcterms:W3CDTF">2021-10-11T18:39:19Z</dcterms:created>
  <dcterms:modified xsi:type="dcterms:W3CDTF">2021-10-11T18:39:19Z</dcterms:modified>
</cp:coreProperties>
</file>