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cross out wrong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deep.....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you think or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concentrate on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fast or slow 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before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Morning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kind of attitude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 in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your.....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look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Strategies</dc:title>
  <dcterms:created xsi:type="dcterms:W3CDTF">2022-08-13T15:04:08Z</dcterms:created>
  <dcterms:modified xsi:type="dcterms:W3CDTF">2022-08-13T15:04:08Z</dcterms:modified>
</cp:coreProperties>
</file>