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Taking Tips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work hard    </w:t>
      </w:r>
      <w:r>
        <w:t xml:space="preserve">   copy problems down    </w:t>
      </w:r>
      <w:r>
        <w:t xml:space="preserve">   flag return check    </w:t>
      </w:r>
      <w:r>
        <w:t xml:space="preserve">   read    </w:t>
      </w:r>
      <w:r>
        <w:t xml:space="preserve">   do your best    </w:t>
      </w:r>
      <w:r>
        <w:t xml:space="preserve">   think positive    </w:t>
      </w:r>
      <w:r>
        <w:t xml:space="preserve">   get enough sleep    </w:t>
      </w:r>
      <w:r>
        <w:t xml:space="preserve">   pay attention    </w:t>
      </w:r>
      <w:r>
        <w:t xml:space="preserve">   read everything    </w:t>
      </w:r>
      <w:r>
        <w:t xml:space="preserve">   use your scratch paper    </w:t>
      </w:r>
      <w:r>
        <w:t xml:space="preserve">   read directions    </w:t>
      </w:r>
      <w:r>
        <w:t xml:space="preserve">   review your answers    </w:t>
      </w:r>
      <w:r>
        <w:t xml:space="preserve">   be on time    </w:t>
      </w:r>
      <w:r>
        <w:t xml:space="preserve">   go to bed early    </w:t>
      </w:r>
      <w:r>
        <w:t xml:space="preserve">   read questions first    </w:t>
      </w:r>
      <w:r>
        <w:t xml:space="preserve">   eat a healthy breakfast    </w:t>
      </w:r>
      <w:r>
        <w:t xml:space="preserve">   pace yourself    </w:t>
      </w:r>
      <w:r>
        <w:t xml:space="preserve">   Take your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Taking Tips</dc:title>
  <dcterms:created xsi:type="dcterms:W3CDTF">2021-10-11T18:39:51Z</dcterms:created>
  <dcterms:modified xsi:type="dcterms:W3CDTF">2021-10-11T18:39:51Z</dcterms:modified>
</cp:coreProperties>
</file>