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Test Taking Vocabulary First Ten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determine something based on information and reasoning.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state a complete and clear meaning for a word.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result of an 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sort information into categories or tell what category something belongs 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tell how 2 or more things are different.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tell how 2 or more things are alike.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events put in order in which they occurred.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feature or quality belonging to a person, place or thing; a way to identify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action that makes something happen.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specific examples from the text.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Test Taking Vocabulary First Ten Words</dc:title>
  <dcterms:created xsi:type="dcterms:W3CDTF">2021-10-11T18:38:12Z</dcterms:created>
  <dcterms:modified xsi:type="dcterms:W3CDTF">2021-10-11T18:38:12Z</dcterms:modified>
</cp:coreProperties>
</file>