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The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rephrase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speaking refers to how fast or slow you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refers to anxiety related to communication that occurs in a particular situation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keyword and phrase outline that helps you deliver your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how loud or soft your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 evidence or support for a 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noise stemming from our psychological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primarily physiological and occurs mostly at the receiving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tendency to experience anxiety related to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speaker has little to no time to prepare for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one-sentence summary of the central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age, gender, race, socioeconomic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information-retrieval experts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verbal and nonverbal signals we send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takes several months to years and ensures that the information that is published has been vetted and approved by numerous experts on the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fear or anxiety experienced by a person due to real or perceived communication with another person or persons.</w:t>
            </w:r>
          </w:p>
        </w:tc>
      </w:tr>
    </w:tbl>
    <w:p>
      <w:pPr>
        <w:pStyle w:val="WordBankLarge"/>
      </w:pPr>
      <w:r>
        <w:t xml:space="preserve">   Impromptu Delivery    </w:t>
      </w:r>
      <w:r>
        <w:t xml:space="preserve">   Paraphrase    </w:t>
      </w:r>
      <w:r>
        <w:t xml:space="preserve">   Peer Review     </w:t>
      </w:r>
      <w:r>
        <w:t xml:space="preserve">   Psychological Noise    </w:t>
      </w:r>
      <w:r>
        <w:t xml:space="preserve">   BackChannelCues    </w:t>
      </w:r>
      <w:r>
        <w:t xml:space="preserve">   Rate    </w:t>
      </w:r>
      <w:r>
        <w:t xml:space="preserve">   Subordinate Points    </w:t>
      </w:r>
      <w:r>
        <w:t xml:space="preserve">   Speaking Outline    </w:t>
      </w:r>
      <w:r>
        <w:t xml:space="preserve">   CA    </w:t>
      </w:r>
      <w:r>
        <w:t xml:space="preserve">   State CA    </w:t>
      </w:r>
      <w:r>
        <w:t xml:space="preserve">   Trait CA    </w:t>
      </w:r>
      <w:r>
        <w:t xml:space="preserve">   Thesis Statement    </w:t>
      </w:r>
      <w:r>
        <w:t xml:space="preserve">   Reference Librarians    </w:t>
      </w:r>
      <w:r>
        <w:t xml:space="preserve">   Demographics    </w:t>
      </w:r>
      <w:r>
        <w:t xml:space="preserve">   Volume    </w:t>
      </w:r>
      <w:r>
        <w:t xml:space="preserve">   Discriminative Listening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The Nation</dc:title>
  <dcterms:created xsi:type="dcterms:W3CDTF">2021-10-11T18:39:39Z</dcterms:created>
  <dcterms:modified xsi:type="dcterms:W3CDTF">2021-10-11T18:39:39Z</dcterms:modified>
</cp:coreProperties>
</file>