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staged variety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Spoken lines of a musical between 2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music and sounds of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for solo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serious form of opera with lofty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of sympathy or compassion for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Plot device that suggests actions or events before they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staged drama that is mostly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Melodies associated with a particular character that recur throughout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determine which scenes should have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Putting all the elements of sound onto one 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song with clicks that helps synchronize the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Composing music expressly for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responsible for selecting, commissioning, and/or writing music for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Dramatic stage form with acting, singing, &amp;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play with songs and dances with spoken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Sung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 of 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Comic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Italian opera about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musical idea that is easily remembered and helps unify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list of songs mastered and performed by a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sharing of another person’s feelings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dramatic speech or song by one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Vocabulary</dc:title>
  <dcterms:created xsi:type="dcterms:W3CDTF">2021-10-11T18:38:46Z</dcterms:created>
  <dcterms:modified xsi:type="dcterms:W3CDTF">2021-10-11T18:38:46Z</dcterms:modified>
</cp:coreProperties>
</file>