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Vocabulary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..... (buur) always says my music is too loud.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two brothers ad one ..... (zus).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mother has two sisters, so i have two .... (tantes).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is the son of my sister, he is my ..... (neef).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my ...... (ouders) very much.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.... are very proud of all their grandchildren. (grootouders)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my ..... (familie) my mother,father and brothers.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 is the son of my aunt, he is my ...... (neef/nicht).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is the daughter of my sister she is my .....(nicht).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..... (vader) married my mother 15 years 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Vocabulary Family</dc:title>
  <dcterms:created xsi:type="dcterms:W3CDTF">2021-10-11T18:39:07Z</dcterms:created>
  <dcterms:modified xsi:type="dcterms:W3CDTF">2021-10-11T18:39:07Z</dcterms:modified>
</cp:coreProperties>
</file>