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where all sides are different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x (2 + 6) = 4 x 2 + 4 x 6 is and example of which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matching sides in two different shapes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three equal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 + 3 = 3 + 6 is an example of which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two sides which share a common point are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divide into two separate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 + b) + c = a + (b + c) is which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 segments are  (                          )   if they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greater than 180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Vocabulary</dc:title>
  <dcterms:created xsi:type="dcterms:W3CDTF">2021-10-11T18:39:00Z</dcterms:created>
  <dcterms:modified xsi:type="dcterms:W3CDTF">2021-10-11T18:39:00Z</dcterms:modified>
</cp:coreProperties>
</file>