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middleages    </w:t>
      </w:r>
      <w:r>
        <w:t xml:space="preserve">   anglosaxon    </w:t>
      </w:r>
      <w:r>
        <w:t xml:space="preserve">   prologue    </w:t>
      </w:r>
      <w:r>
        <w:t xml:space="preserve">   pilgrimage    </w:t>
      </w:r>
      <w:r>
        <w:t xml:space="preserve">   feudal    </w:t>
      </w:r>
      <w:r>
        <w:t xml:space="preserve">   ecclesiastical    </w:t>
      </w:r>
      <w:r>
        <w:t xml:space="preserve">   urban    </w:t>
      </w:r>
      <w:r>
        <w:t xml:space="preserve">   frametale    </w:t>
      </w:r>
      <w:r>
        <w:t xml:space="preserve">   characterization    </w:t>
      </w:r>
      <w:r>
        <w:t xml:space="preserve">   verbalirony    </w:t>
      </w:r>
      <w:r>
        <w:t xml:space="preserve">   situationalirony    </w:t>
      </w:r>
      <w:r>
        <w:t xml:space="preserve">   dramaticirony    </w:t>
      </w:r>
      <w:r>
        <w:t xml:space="preserve">   satire    </w:t>
      </w:r>
      <w:r>
        <w:t xml:space="preserve">   heroiccouplet    </w:t>
      </w:r>
      <w:r>
        <w:t xml:space="preserve">   allusion    </w:t>
      </w:r>
      <w:r>
        <w:t xml:space="preserve">   stereotype    </w:t>
      </w:r>
      <w:r>
        <w:t xml:space="preserve">   paradox    </w:t>
      </w:r>
      <w:r>
        <w:t xml:space="preserve">   foil    </w:t>
      </w:r>
      <w:r>
        <w:t xml:space="preserve">   imagery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Words</dc:title>
  <dcterms:created xsi:type="dcterms:W3CDTF">2021-10-11T18:38:05Z</dcterms:created>
  <dcterms:modified xsi:type="dcterms:W3CDTF">2021-10-11T18:38:05Z</dcterms:modified>
</cp:coreProperties>
</file>