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Your Ballet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echappe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Ballet Dancer who defected Russia in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assemble,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step, 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cut,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fondu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lively, brisk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ballet named for Clara's Christmas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series of 3 steps done in any direction or turning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Balanchine came to the US and began what ballet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the first to make pointe shoes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young Scottish man who falls in love with a beautiful Sylphide.  I am given a magic scarf with which to capture her, but instead it causes her death.  What Ballet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 Moorish ornament, longest line the body can make from the fingertips to the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Caper, 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outward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Ballet is credited to have begun in the courts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big,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strike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Ballet Knowledge</dc:title>
  <dcterms:created xsi:type="dcterms:W3CDTF">2021-10-11T18:39:34Z</dcterms:created>
  <dcterms:modified xsi:type="dcterms:W3CDTF">2021-10-11T18:39:34Z</dcterms:modified>
</cp:coreProperties>
</file>