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Your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angel who brought the message to Mary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Israelites' leader after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pronounced that Christ was 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Concealed the infant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Prophet of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asked the ridiculous question about marriage?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was a merchant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Punished by never having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Killed Absalom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Excessive reverence for a thing or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prophesied doom for Ahab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the Pharisees conspired with against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to where Jesus sent His disciples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Aquila's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Sorcerer made 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Death reigned through the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Knowledge</dc:title>
  <dcterms:created xsi:type="dcterms:W3CDTF">2021-10-11T18:38:03Z</dcterms:created>
  <dcterms:modified xsi:type="dcterms:W3CDTF">2021-10-11T18:38:03Z</dcterms:modified>
</cp:coreProperties>
</file>