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bear in mind when you handle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Stealing a Rolex watch at Lynn Mall at 10am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their endorsement to work in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spew when you pressure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Security Officer's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cannot start if one of my buddies is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Understood and instructions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need this quality to stay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place where you inform your supervisor during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Only takes a few moment and you are disciplined while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will never be put together again if you failed to switch off 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Your employment as a security officer stretches 60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85 by 85 cute little red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Burglary at midnight and you make the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may need it when you enter the security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Helping out with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lose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down is not a good idea when you talk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know must not be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maintain this state when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should avoid using it or I will burn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qualities of a security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do not behave this way, others will avoid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an incident, it is part of 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other choice or I will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what you visually do when you are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excuse if you are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refuse to assist police,  giving your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job is to prevent a visitor entering the premise with no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will advise owner of an electrical shop on the type of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Tenant conducts a criminal activity in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first to get out during an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only for 12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will spray water if you make me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Restrictions when saw a weapon in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you see is what you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2021-10-11T18:39:26Z</dcterms:created>
  <dcterms:modified xsi:type="dcterms:W3CDTF">2021-10-11T18:39:26Z</dcterms:modified>
</cp:coreProperties>
</file>