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where Winterbourne lived most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Daisy's younger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Daisy Miller.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believes that Daisy is "uncultured."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that Daisy contracts at the end of the novella.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where Winterbourne's final encounter with Daisy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novella's third person point of view is limited to the thoughts of this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Daisy's Italian suitor in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setting of the novella.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Mr.Miller.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novella's titular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Tourist attraction that Winterbourne visits with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Nationality of Winterbourne.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American expatriate community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that Daisy moved to near the end of Chapter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Millers' guide, often referred to as "the courier."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2021-10-11T18:38:07Z</dcterms:created>
  <dcterms:modified xsi:type="dcterms:W3CDTF">2021-10-11T18:38:07Z</dcterms:modified>
</cp:coreProperties>
</file>