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'upstairs' chambers of the heart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 removes waste from blood?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platelets help the blood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'downstairs chambers of the heart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all of the different types of cell contained in the blood.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chambers does the heart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Nutrients are transported throughout your body through your blood via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parts act like doors that control blood flow in the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red blood cells transport?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tubes that carry blood back to the heart: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</dc:title>
  <dcterms:created xsi:type="dcterms:W3CDTF">2021-10-11T18:39:31Z</dcterms:created>
  <dcterms:modified xsi:type="dcterms:W3CDTF">2021-10-11T18:39:31Z</dcterms:modified>
</cp:coreProperties>
</file>