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Your Knowledge - 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cut or low-lying portions between the lands in a rifled bore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rear part of the firearm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directed back toward the source of the force that caused the spatter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diameter of the bore of a rifled firearm, usually expressed in hundredths of an inch or millimeters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spatter around parent stain, with lood droplets whose pointed ends face against the direction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bloodstain pattern that is created when blood is flung from a blood-bearing object in motion onto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Members of the FBI and ATF joined forces to introduce the ____ programto the discipline of firearms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pattern created by blood that is expelled out of the nose, mouth, or respiratory system as a result of air pressure or airflow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mechanism in a firearm that withdraws a cartridge or fired case from the chamber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interior constriction placed at o near the muzzle end of a shotgun's barrel to control shot dispersion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bloodstain pattern produced when an object makes forecful contact with a source of blood, projecting droplets outward from the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that travels away from the ource in the same direction as the force that caused the spatter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spiral grooves formed in the bore of a firearm barrel that impart spin to the projectile when it is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location in 3-D space that blood that produced a bloodstain originated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interior of a firearm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within a deposited spatter pattern that is clear of spatter, caused by an object or person's blocking the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mechanism in a firearm that throws the cartridge or fired case from the firearm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characteristic bloodstain pattern caused by spurts that resulted from blood exiting under pressure from an arterial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test used to examine patterns of gunpowder residues around bullet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raised portion between the grooves in a rifled bore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Knowledge - Forensic Science</dc:title>
  <dcterms:created xsi:type="dcterms:W3CDTF">2021-10-11T18:38:38Z</dcterms:created>
  <dcterms:modified xsi:type="dcterms:W3CDTF">2021-10-11T18:38:38Z</dcterms:modified>
</cp:coreProperties>
</file>