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Knowledge- Ruby Payne Scott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approximate percentage of Australia’s population that had to fight in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Australia's largest wireless service companies during the 1940s for which Payne-Scott worked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honor Payne-Scott’s contributions to science, Danebank School continues to host an annual Payne-Scott ________, which is given by women scientists.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 being fired, Payne-Scott had to keep her __________ a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 an experiment that involved cultivating ___________ embryos, Payne-Scott’s group concluded that the magnetism of the Earth doesn’t affect processes occurring in living beings.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Payne-Scott was hired as a _________ at AWA at first, but her job soon turned into the job of a full-time physicist!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“patches” in the sun caused by twists in the sun’s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20th century, Australia was an __________ society- Women would stay at home and take care of their children, while men earned money to support their families.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economic __________in the 1930s, it was incredibly hard for women to find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Payne-Scott helped create the swept-lobe _____________, which could image the sky dozens of times per second!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Payne-Scott invented a device known as an S-band __________, which could check the sensitivity of receivers and measure the intensity of incoming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CSIRO’s “Radio Physics” division was actually a cover for _______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Payne-Scott attended the University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telescope designed to receive waves emitted by space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movie of the sun that was constructed using an interferometer helped to identify Type __ solar bursts. (Answer in roman numerals)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Knowledge- Ruby Payne Scott</dc:title>
  <dcterms:created xsi:type="dcterms:W3CDTF">2021-10-11T18:39:17Z</dcterms:created>
  <dcterms:modified xsi:type="dcterms:W3CDTF">2021-10-11T18:39:17Z</dcterms:modified>
</cp:coreProperties>
</file>