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Test Your Knowledge!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anxiety disorder in which people have unwanted and repeated thoughts, feelings, ideas, sensations (obsessions), or behaviours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Feelings of severe dejection and prolonged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are imbalanced in the brain in a person with a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with mental illness generally experience a change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 that develops in some people who have experienced a shocking, scary, or dangerous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common mental condition defined by feelings of uneasiness, worry and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treatment for OCD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risk factor of mental illness involving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gender is statistically more likely to have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Negative attitudes about people with a mental illness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Your Knowledge!</dc:title>
  <dcterms:created xsi:type="dcterms:W3CDTF">2022-08-13T14:09:47Z</dcterms:created>
  <dcterms:modified xsi:type="dcterms:W3CDTF">2022-08-13T14:09:47Z</dcterms:modified>
</cp:coreProperties>
</file>