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Knowledge of Wildlife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Rabies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Zombie Deer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Hemorrhagic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pets  vaccinated against 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Chronic Wasting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found in 26 states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Salmonellosis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intestinal bacteria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Salmonellosis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heavy breathing &amp; fever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Chronic Wasting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animal might bite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Hemorrhagic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Idaho jackrabbits 2021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Rabies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groups of birds might get 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any mammal can get 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salmonellosis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clean feeders often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chronic wasting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animals bleed internally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hemorrhagic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related to folded prions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 of Wildlife Diseases</dc:title>
  <dcterms:created xsi:type="dcterms:W3CDTF">2021-10-11T18:39:49Z</dcterms:created>
  <dcterms:modified xsi:type="dcterms:W3CDTF">2021-10-11T18:39:49Z</dcterms:modified>
</cp:coreProperties>
</file>