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Linen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piece of absorbent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blanket that weighs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piece of linen that weighs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stretcher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linen with stains or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should you place linen in the trash or biohazard?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linen that goes on top of a blanket to keep the patient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clothing worn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linen with ends that are elasticated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removable cloth cover for a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Linen that not used is considered..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Linen Knowledge</dc:title>
  <dcterms:created xsi:type="dcterms:W3CDTF">2021-10-11T18:39:10Z</dcterms:created>
  <dcterms:modified xsi:type="dcterms:W3CDTF">2021-10-11T18:39:10Z</dcterms:modified>
</cp:coreProperties>
</file>