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RT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Inflammation, infection, and consolidation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an increased depth and rate of breathing. Co2 decreases, O2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 pulmonary congestion. Reaction to the respiratory tract to high levels of physiologic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 absence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Drainage system to remove fluid or air from the pleural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Removal of the 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Effusion consisting entirely of puss from a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Excessive formation of connective tissue in the process of repairing chronic or acute tissue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Graduate increase and decrease of rate and volume of breathing, then 10-15 seconds of apnea. Often occurs in patients with cerebral disorders and CHF.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metal tracheostomy tube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partial or complete blockage of pulmonary artery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 rate of breathing (greater than 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Accumulation of excessive fluid in the alveoli and intersitial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episodes of rapid, uniformly deep inspirations, followed by 10-30 seconds of apnea. Usually seen in patients with meningitis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Presence of air in the intrapleural space or within other areas of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Difficulty in breathing, in which the individual is aware (shortness of breath)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least amount of volume to seal the airway (most common technique)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RT Knowledge</dc:title>
  <dcterms:created xsi:type="dcterms:W3CDTF">2021-10-11T18:39:59Z</dcterms:created>
  <dcterms:modified xsi:type="dcterms:W3CDTF">2021-10-11T18:39:59Z</dcterms:modified>
</cp:coreProperties>
</file>