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energy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give you a rush of energy when it’s needed most, for instance competing in sports, working on an important project, or facing a dangerous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wellness is the ability to relate to and connect with other people in our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number of how many times a week you should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raises both your energy levels and heart rate by about 10 to 20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only in plant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drink alot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Beliefs and behavior shared by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can cause lung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best defenses against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blood pressure is also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source of energy in the diet. They are found naturally in foods such as breads, cereals, fruits, vegetables, and milk and dairy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promote weight management, reduce the risk of heart disease, diabetes, cancer, and osteoporosis, lovwe blood pressure, increase energy, improve your mood, and decrease stress.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and maintaining _____ changes to improve our health and wellness is almost always easier if we have encouragement and support from our friends, family or co-workers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much more than merely physical health, exercise or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designing equipment and devices that fit the human body and its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proper foods and proper amounts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up and _______ every 30 to 60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Wellness</dc:title>
  <dcterms:created xsi:type="dcterms:W3CDTF">2021-10-11T18:38:33Z</dcterms:created>
  <dcterms:modified xsi:type="dcterms:W3CDTF">2021-10-11T18:38:33Z</dcterms:modified>
</cp:coreProperties>
</file>