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jouw kennis over de oudheid.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Geef de huidige naam van de streek waar de Etrusken leefden. Vandaag staat het bekend als de grote toeristische trekpleister van Italië en als het mekka voor excellente wijn.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 grootste orakel in Griekenland is dat van Apollo. In welke stad is dit gelegen? Het orakel van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de naam van de legendarische waarzegger die vertelde dat Agamemnoon eerst zijn dochter moet offeren voor ze kunnen vertrekken naar Troje?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... leest de wil van de goden af uit de vorm, de kleur en de structuur van de lever en andere ingewanden van offerdieren.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cultuur van de Etrusken geeft wetenschappers een beter beeld door de honderden blootgelegde graven, die samen liggen in een dodenstad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Geef de naam van de Etruskische riolering die ervoor zorgde dat een aantal moerassen langs de Tiber droog gelegd konden worden.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Geef de Latijnse naam voor een roedenbundel.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goden geven ongevraagd hun wil te kennen via een ... of voorteken.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Deze bittere lekkernij kenden de Romeinen nog niet aangezien het afkomstig is uit Centraal-Amerika.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was de dame die onder invloed van dampen de voorspellingen van Apollo kon vertalen naar geraaskal?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... peilt naar de wil van de goden door de vlucht van de vogels te onderzoeken. Zijn bevindingen zijn doorslaggevend bij het nemen van belangrijke beslissingen.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mythische auteur van de Ilias en de Odyssee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Geef de naam van de pittige saus op basis van vis die de Romeinen maakten om hun eigen smaak te geven of om de smaak van bedorven voedsel te verdoezelen.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jouw kennis over de oudheid.</dc:title>
  <dcterms:created xsi:type="dcterms:W3CDTF">2021-10-12T20:32:04Z</dcterms:created>
  <dcterms:modified xsi:type="dcterms:W3CDTF">2021-10-12T20:32:04Z</dcterms:modified>
</cp:coreProperties>
</file>