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on 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animals with endoskeleton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oviparous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internal skeleton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vertebrates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animals with wet scales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invertebrates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lungs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exoskeleton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sharks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endoskeleton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gills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fish use them for movement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mammals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animals with 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viviparous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amphibians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animals that lay eggs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terrestrial animals breath through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animals with humid 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aquatic animals breath through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animals exoskeleton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animals with variable body temperature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warm-blooded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animals with constant body temperature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external skeleton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animals that give birth to live 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animals with feathers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ovoviviparous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cold-blooded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on Vertebrates</dc:title>
  <dcterms:created xsi:type="dcterms:W3CDTF">2021-10-11T18:39:08Z</dcterms:created>
  <dcterms:modified xsi:type="dcterms:W3CDTF">2021-10-11T18:39:08Z</dcterms:modified>
</cp:coreProperties>
</file>