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 one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control measure of a marketing plan helps to determine whether the _______ plan is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key demographic trend in Canada is that the population is concentrated in __________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distinguishing psychological characteristics that lead to relative consistent and enduring responses to the environment in which that person lives is also called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order to prepare a thorough Marketing Background for a Marketing Plan, it is essential to include a market analysis, target market analysis, product (brand) analysis, SWOT analysis, and __________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primary benefit of a product or service that distinguishes it from its competitors is also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A(n) __________ strategy involves aggressive marketing of a company's existing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Dannon has recently introduced a low fat, low sugar yogurt targeted to women.  With this new product introduction, Dannon is taking __________ trends into consideration.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descriptive feature of a product is known as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strategic planning process usually starts with a(n) __________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Integrated Marketing Communications involves the coordination of all forms of marketing communications in a(n) _____ program that maximizes the impact on the intended target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Public relations messages have traditionally focused on _______ rather than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market situation in which only a few brands control the market is called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attribute is a descriptive feature of a product, while a _______ is the value a customer attaches to a brand attribute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one review</dc:title>
  <dcterms:created xsi:type="dcterms:W3CDTF">2021-10-11T18:39:21Z</dcterms:created>
  <dcterms:modified xsi:type="dcterms:W3CDTF">2021-10-11T18:39:21Z</dcterms:modified>
</cp:coreProperties>
</file>