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phrase word scramble</w:t>
      </w:r>
    </w:p>
    <w:p>
      <w:pPr>
        <w:pStyle w:val="Questions"/>
      </w:pPr>
      <w:r>
        <w:t xml:space="preserve">1. CKCHE YOUR OWKR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USE THSACRC AERPP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DO YRUO BSTE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KATE ORYU IMTE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EARD SERICIOTND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LERBPMO VSELO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LREXA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HRCMEO OBOK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OG OT EPSLE NO TEIM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KNHIT BAUTO ESTSEITARG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TAE RSKATAFEB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GO TO DBE RLYEA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KORC ETH ETTS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OYU ACN OD IHTS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 VIBEELE NI YUO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phrase word scramble</dc:title>
  <dcterms:created xsi:type="dcterms:W3CDTF">2021-10-11T18:39:20Z</dcterms:created>
  <dcterms:modified xsi:type="dcterms:W3CDTF">2021-10-11T18:39:20Z</dcterms:modified>
</cp:coreProperties>
</file>