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Test prep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drop straight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in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Obscuring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 for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blend like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do something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Large;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conditions that bring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Hate, dislike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Ranking; considered important</w:t>
            </w:r>
          </w:p>
        </w:tc>
      </w:tr>
    </w:tbl>
    <w:p>
      <w:pPr>
        <w:pStyle w:val="WordBankMedium"/>
      </w:pPr>
      <w:r>
        <w:t xml:space="preserve">   Beacon    </w:t>
      </w:r>
      <w:r>
        <w:t xml:space="preserve">   Eclipse     </w:t>
      </w:r>
      <w:r>
        <w:t xml:space="preserve">   Factor    </w:t>
      </w:r>
      <w:r>
        <w:t xml:space="preserve">   Immense    </w:t>
      </w:r>
      <w:r>
        <w:t xml:space="preserve">   Knack    </w:t>
      </w:r>
      <w:r>
        <w:t xml:space="preserve">   Meager    </w:t>
      </w:r>
      <w:r>
        <w:t xml:space="preserve">   Priority     </w:t>
      </w:r>
      <w:r>
        <w:t xml:space="preserve">   Vacate    </w:t>
      </w:r>
      <w:r>
        <w:t xml:space="preserve">   Designate    </w:t>
      </w:r>
      <w:r>
        <w:t xml:space="preserve">   Fuse    </w:t>
      </w:r>
      <w:r>
        <w:t xml:space="preserve">   Loathe    </w:t>
      </w:r>
      <w:r>
        <w:t xml:space="preserve">   Reluctant    </w:t>
      </w:r>
      <w:r>
        <w:t xml:space="preserve">   Support    </w:t>
      </w:r>
      <w:r>
        <w:t xml:space="preserve">   Hazardous     </w:t>
      </w:r>
      <w:r>
        <w:t xml:space="preserve">   Monotonous     </w:t>
      </w:r>
      <w:r>
        <w:t xml:space="preserve">   Plummet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prep vocab</dc:title>
  <dcterms:created xsi:type="dcterms:W3CDTF">2021-10-11T18:38:40Z</dcterms:created>
  <dcterms:modified xsi:type="dcterms:W3CDTF">2021-10-11T18:38:40Z</dcterms:modified>
</cp:coreProperties>
</file>