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towns and villages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Contact former president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Jaggy Brae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Mickey shall, but 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Endless hairdryer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Chef on the cheap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bird is not what it seems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Can't live without it !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Skye in one’s wages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encounters backwards insect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 a fish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Fortification on Isle of Man (6,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Prohibit very loud noise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day comes to nothing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 you will find a small kangaroo included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 city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Eaten with jam and cream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Animal's lair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towns and villages</dc:title>
  <dcterms:created xsi:type="dcterms:W3CDTF">2021-10-11T18:39:32Z</dcterms:created>
  <dcterms:modified xsi:type="dcterms:W3CDTF">2021-10-11T18:39:32Z</dcterms:modified>
</cp:coreProperties>
</file>