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Test your Faith Knowledge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Mark of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Sacrament of Healing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Totally gratuitios gift from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Capital 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Father, Son, and Holy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During  Ash Wednesday, Good Friday and throughout Lent you do..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One cardinal moral virtue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Fruit of the Holy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Disciple of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Introductory rite, part of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precept of the 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Gift of the Holy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 made you to be happy with him forever in..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Holy Trinity is the mystery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Sacrament of Vocations, holy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Gospels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your Faith Knowledge</dc:title>
  <dcterms:created xsi:type="dcterms:W3CDTF">2021-10-11T18:38:36Z</dcterms:created>
  <dcterms:modified xsi:type="dcterms:W3CDTF">2021-10-11T18:38:36Z</dcterms:modified>
</cp:coreProperties>
</file>