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Marie Curie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Curie    </w:t>
      </w:r>
      <w:r>
        <w:t xml:space="preserve">   uranium    </w:t>
      </w:r>
      <w:r>
        <w:t xml:space="preserve">   thorium    </w:t>
      </w:r>
      <w:r>
        <w:t xml:space="preserve">   physics    </w:t>
      </w:r>
      <w:r>
        <w:t xml:space="preserve">   chemistry    </w:t>
      </w:r>
      <w:r>
        <w:t xml:space="preserve">   typhus    </w:t>
      </w:r>
      <w:r>
        <w:t xml:space="preserve">   tuberculosis    </w:t>
      </w:r>
      <w:r>
        <w:t xml:space="preserve">   world war two    </w:t>
      </w:r>
      <w:r>
        <w:t xml:space="preserve">   Nobel Prize    </w:t>
      </w:r>
      <w:r>
        <w:t xml:space="preserve">   math    </w:t>
      </w:r>
      <w:r>
        <w:t xml:space="preserve">   science    </w:t>
      </w:r>
      <w:r>
        <w:t xml:space="preserve">   Irene    </w:t>
      </w:r>
      <w:r>
        <w:t xml:space="preserve">   Eve    </w:t>
      </w:r>
      <w:r>
        <w:t xml:space="preserve">   Sorbonne    </w:t>
      </w:r>
      <w:r>
        <w:t xml:space="preserve">   x rays    </w:t>
      </w:r>
      <w:r>
        <w:t xml:space="preserve">   radioactivity    </w:t>
      </w:r>
      <w:r>
        <w:t xml:space="preserve">   Sklodowski    </w:t>
      </w:r>
      <w:r>
        <w:t xml:space="preserve">   Pierre    </w:t>
      </w:r>
      <w:r>
        <w:t xml:space="preserve">   radium    </w:t>
      </w:r>
      <w:r>
        <w:t xml:space="preserve">   polonium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Marie Curie Knowledge</dc:title>
  <dcterms:created xsi:type="dcterms:W3CDTF">2021-10-11T18:38:21Z</dcterms:created>
  <dcterms:modified xsi:type="dcterms:W3CDTF">2021-10-11T18:38:21Z</dcterms:modified>
</cp:coreProperties>
</file>