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we eat on our first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my favorite kind of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we do on our first weekend together that was a distaster?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our first kiss?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first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first place we ever ate together?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us die laughing in your apartment?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snack did we make together on our first weekend?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brought us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my name for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we spend our first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Memory</dc:title>
  <dcterms:created xsi:type="dcterms:W3CDTF">2021-10-11T18:39:40Z</dcterms:created>
  <dcterms:modified xsi:type="dcterms:W3CDTF">2021-10-11T18:39:40Z</dcterms:modified>
</cp:coreProperties>
</file>