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Test your Musical Knowledge!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large, famous 'plains' of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Continent that Toto sang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family of instruments which includes clarinets, flutes, recorders,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Sign in music that means to sing or play it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song or part of a song sung or played by one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order of the Line notes of the Treble Clef.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4 Space notes of the Treble Clef spell this 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song sung in groups, like "Viva la Musica".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repeated pattern, in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Italian word meaning to play or sing softly.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note that gets 4 beats, in 4/4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branch of the U.S. Armed Forces that operates on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related songs, sung or played one right after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four instruments in the Brass family which slides to change pitch.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your Musical Knowledge!</dc:title>
  <dcterms:created xsi:type="dcterms:W3CDTF">2021-10-11T18:40:04Z</dcterms:created>
  <dcterms:modified xsi:type="dcterms:W3CDTF">2021-10-11T18:40:04Z</dcterms:modified>
</cp:coreProperties>
</file>