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 PC Knowledge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 the Zest not the Pith.  Great for Hard cheese and nutmeg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for lifting and shredding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 a light coating of oil to salads, meat, fish and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to add flavor to your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slice through corn husks and remove corn from the cob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this to make the perfect size burgers and sliders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Perfect for small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Neatly brush butter, egg, sauce 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Core and cut 10 uniform slices of apples or 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Perfect for portioning out batter, dough and filling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PC Knowledge :)</dc:title>
  <dcterms:created xsi:type="dcterms:W3CDTF">2021-10-11T18:39:55Z</dcterms:created>
  <dcterms:modified xsi:type="dcterms:W3CDTF">2021-10-11T18:39:55Z</dcterms:modified>
</cp:coreProperties>
</file>