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Tigers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of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name of the road which Welford Road Stadium is situated?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an actor uses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rare wild animal, not usually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only Tigers playere to be involved in three Lions tours?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line of defence.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spent 16 seasons playing for Tigers and now is part of the managment team.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Eddie Jones made three appearances for Leicester Tigers in which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latest Tigers player to gain an international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rugby/card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Club's main sponsor?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surname of the current Tigers scrum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Club's all-time highest points scorer?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Crouch. Bind.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nationality is the current Tigers head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Australian internationals are there in the current squad?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Tigers knowledge</dc:title>
  <dcterms:created xsi:type="dcterms:W3CDTF">2021-10-11T18:39:31Z</dcterms:created>
  <dcterms:modified xsi:type="dcterms:W3CDTF">2021-10-11T18:39:31Z</dcterms:modified>
</cp:coreProperties>
</file>