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your accounting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Reports should include all information which is useful for decision-making.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residual interest in the assets of the entity after the liabilities are deducted.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between two parties to exchange goods or services for payment.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Reports should contain information verified by source document evidence so that it is free from bias.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paper that provides both the evidence that a transaction has occurred, and the details of the transaction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present obligation of the entity arising from past events, the settlement of which is expected to result in an outflow of economic benefits sometime after the next 12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business is separate from the owner and other entities, and its records should be kept on this basis.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Losses should be recorded when probable, but gains only when certain so that liabilities and expenses are not understated and assets and revenue are not overstated.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controlled by the entity as a result of a past event, from which a future economic benefit is expected for in 12 months or 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accounting report that details a firm's financial position at a particular point in time by reporting its assets, liabilities and owner's equity.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resource controlled by the entity as a result of past events, from which future economic benefits are expected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accounting knowledge!</dc:title>
  <dcterms:created xsi:type="dcterms:W3CDTF">2021-10-11T18:38:41Z</dcterms:created>
  <dcterms:modified xsi:type="dcterms:W3CDTF">2021-10-11T18:38:41Z</dcterms:modified>
</cp:coreProperties>
</file>