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book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title of the most recent book in the Noughts and Crosses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city does the character Lyra Belacqua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book won the Carnegie Award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Irish author is known for writing many of her books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Divergent series, what faction has main character Tris grown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a famous literary detective from Belgium?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classic of teen fiction begins with the words "I write this sitting at the kitchen sink?"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Recruit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Good Girl's Guide to Murder, what project was the main character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Jacqueline Wilson's recent book, Love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books did the character Ruby Redfort originally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Fangirl by Rainbow Rowell, the twin sisters' names are Cath and___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book knowledge!</dc:title>
  <dcterms:created xsi:type="dcterms:W3CDTF">2021-10-11T18:39:43Z</dcterms:created>
  <dcterms:modified xsi:type="dcterms:W3CDTF">2021-10-11T18:39:43Z</dcterms:modified>
</cp:coreProperties>
</file>