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Test your criminal self XD :3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Temperature    </w:t>
      </w:r>
      <w:r>
        <w:t xml:space="preserve">   Generations    </w:t>
      </w:r>
      <w:r>
        <w:t xml:space="preserve">   Agression    </w:t>
      </w:r>
      <w:r>
        <w:t xml:space="preserve">   Testosterone    </w:t>
      </w:r>
      <w:r>
        <w:t xml:space="preserve">   Chromosomes    </w:t>
      </w:r>
      <w:r>
        <w:t xml:space="preserve">   XYY    </w:t>
      </w:r>
      <w:r>
        <w:t xml:space="preserve">   Jacobs    </w:t>
      </w:r>
      <w:r>
        <w:t xml:space="preserve">   Mesomorphic    </w:t>
      </w:r>
      <w:r>
        <w:t xml:space="preserve">   Ectomorphic    </w:t>
      </w:r>
      <w:r>
        <w:t xml:space="preserve">   Endomorphic    </w:t>
      </w:r>
      <w:r>
        <w:t xml:space="preserve">   Sheldon    </w:t>
      </w:r>
      <w:r>
        <w:t xml:space="preserve">   Physical    </w:t>
      </w:r>
      <w:r>
        <w:t xml:space="preserve">   Criminal    </w:t>
      </w:r>
      <w:r>
        <w:t xml:space="preserve">   Lombroso    </w:t>
      </w:r>
      <w:r>
        <w:t xml:space="preserve">   Biochemical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your criminal self XD :3</dc:title>
  <dcterms:created xsi:type="dcterms:W3CDTF">2021-10-11T18:38:09Z</dcterms:created>
  <dcterms:modified xsi:type="dcterms:W3CDTF">2021-10-11T18:38:09Z</dcterms:modified>
</cp:coreProperties>
</file>