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 about Katy and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month was the groom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bride and groom ...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ceremony are we attending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month was their daughter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did the bride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bride study at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month was the bride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bride has always had a passion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brides pet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brides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groom love doing and experimenting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groom is a quarter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the bride and grooms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did the groom use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grooms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about Katy and Tom</dc:title>
  <dcterms:created xsi:type="dcterms:W3CDTF">2021-10-11T18:38:41Z</dcterms:created>
  <dcterms:modified xsi:type="dcterms:W3CDTF">2021-10-11T18:38:41Z</dcterms:modified>
</cp:coreProperties>
</file>