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 on photosynthesis and cellular respiration!!!</w:t>
      </w:r>
    </w:p>
    <w:p>
      <w:pPr>
        <w:pStyle w:val="Questions"/>
      </w:pPr>
      <w:r>
        <w:t xml:space="preserve">1. OABCRN XODEDII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TGNSUIHL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UOELSCG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GOEYNX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TEOMTSA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YOSLLYGSIC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SERBK ECCLY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LONERTEC TROPSANTR AINHC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LCESNRTOE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on photosynthesis and cellular respiration!!!</dc:title>
  <dcterms:created xsi:type="dcterms:W3CDTF">2021-10-11T18:38:14Z</dcterms:created>
  <dcterms:modified xsi:type="dcterms:W3CDTF">2021-10-11T18:38:14Z</dcterms:modified>
</cp:coreProperties>
</file>