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your skill.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 in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relative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British isles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made of flour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Industrial power source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Shade of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new to technologies.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skill.</dc:title>
  <dcterms:created xsi:type="dcterms:W3CDTF">2021-10-11T18:39:51Z</dcterms:created>
  <dcterms:modified xsi:type="dcterms:W3CDTF">2021-10-11T18:39:51Z</dcterms:modified>
</cp:coreProperties>
</file>