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Testaments and Gospels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the story of god at work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catholic and protestant bible are the seven ___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accounts in the gospels of matthew and luke that contain the events surrounding Jesus´ conception and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¨good news¨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jesus´ coming is announced by an 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of _____ , points us to jesus as 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10 commandments were given in the book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gospel is ¨seen with the same eye, 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of ____ , includes jesus´ death, suffering,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god and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practice that takes away the human rights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pentateuch spans from __ to the death of moses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 offered hope for the future if people change their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core or center of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accounts from the apostles as to what they saw Jesus do and heard him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prophecy of ___ is warning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fulfills promise of the old testament, contains what happens after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anointed one; greek for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not a synoptic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worshipping false gods; putting faith in others besides yahweh.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Testaments and Gospels </dc:title>
  <dcterms:created xsi:type="dcterms:W3CDTF">2021-10-11T18:38:52Z</dcterms:created>
  <dcterms:modified xsi:type="dcterms:W3CDTF">2021-10-11T18:38:52Z</dcterms:modified>
</cp:coreProperties>
</file>