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Testas Vanduo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Prakaito sudėtinės dalys yra vanduo ir___________ 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Kaip vadinama kietoji vandens būsena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Vanduo kietojoje būsenoje yra _______ už vandeni skystojoje būsenoje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10-12 m. kaktuse gali būti iki ________ tūkstančių litrų vandens 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Kas šaldomas traukiasi: parafinas ar vanduo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Kaip vadinami krituliai, kai iš dangaus krenta sniego ir skysto vandens mišinys 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Kaip vadinamas panaudotas vanduo patekęs į kanalizaciją?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Į geriamosios sodos tirpalą įpylę raudonojo kopūsto sulčių, mes pamatysime_____________ spalvą.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Kaip vadinamas vandens dujinės būsenos tapimas skystaja būsena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Kaip vadinama vieta, kurioje yra vienas ar keli gręžiniai vandeniniui po žeme siurbti?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Kai į tirpalą nebeįmaišysi kitų tirpių medžiagų tirpalas yra___________ 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Valant tualetą reikia užsidėti pirštines, nes tualeto valiklyje yra daug ________ 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Ko žemėje daugiau ledo ar gėlo vandens?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Jūra sūri, nes jūroje yra daug__________ 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Testas Vanduo</dc:title>
  <dcterms:created xsi:type="dcterms:W3CDTF">2021-10-11T18:39:06Z</dcterms:created>
  <dcterms:modified xsi:type="dcterms:W3CDTF">2021-10-11T18:39:06Z</dcterms:modified>
</cp:coreProperties>
</file>