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Teste Farmacoterapia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Antituberculoso não hepatotóxico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Cefalosporina de 4ª geração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Ledipasvir só existe combinado com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Diplococo Gram negativo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Infeção das trompas de Falópio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Análogo dos nucleósidos usado no tratamento da hepatite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Fluoroquinolona respiratória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Classe de antibióticos usada no tratamento de cervicite não gonocócica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Nº leucócitos elevado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Classe de antibióticos muito nefrotóxica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Fármaco usado no tratamento da 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Tratamento para a Hepatite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 hálito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Terapêutica da faringite estreptocócica em doentes alérgicos à penicilina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Profilaxia antibiótica para meningococo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Agente comum de meningite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Fármaco usado no tratamento da gripe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Reação de hipersensibilidade tipo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Teste serológico para diagnóstico de sífilis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 Farmacoterapia I</dc:title>
  <dcterms:created xsi:type="dcterms:W3CDTF">2021-10-11T18:39:24Z</dcterms:created>
  <dcterms:modified xsi:type="dcterms:W3CDTF">2021-10-11T18:39:24Z</dcterms:modified>
</cp:coreProperties>
</file>