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M&amp;M's nickname at the hippie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Mark gets after Bryon is beat up by the Shepards.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hustled?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are marks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Saved Connie and drove her home only to get beaten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mile stretch of hotdog and hamburger stands, drive-ins, and supermarkets.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stage of plot is: Bryon and Cathy go to the dance, Mark gets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Van-driving hippy collage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Bryon feels when Cathy talks about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Saved boys from Dirty Dave.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Weapon used on Mark's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innocent chick.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 of M&amp;M's hallucinations.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guy; dark hair; Looks like a St.Bernard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though Mike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Bryon changes about himself in order to get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resembled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individual Angela was interested in and broke up with Bryon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That Was Then, This is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narration is the book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Mark is often compared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Angela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Hotwired his principal's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M&amp;M saw them on his bad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Mark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cultural movement is going on at the time in the novel? the _____________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Short; round; a real nut: ___ Jones.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</dc:title>
  <dcterms:created xsi:type="dcterms:W3CDTF">2021-10-11T18:38:59Z</dcterms:created>
  <dcterms:modified xsi:type="dcterms:W3CDTF">2021-10-11T18:38:59Z</dcterms:modified>
</cp:coreProperties>
</file>