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Testifying to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TESTIFY    </w:t>
      </w:r>
      <w:r>
        <w:t xml:space="preserve">   WATER    </w:t>
      </w:r>
      <w:r>
        <w:t xml:space="preserve">   VICTORY    </w:t>
      </w:r>
      <w:r>
        <w:t xml:space="preserve">   CONQUERS    </w:t>
      </w:r>
      <w:r>
        <w:t xml:space="preserve">   COMMANDS    </w:t>
      </w:r>
      <w:r>
        <w:t xml:space="preserve">   CHILDREN    </w:t>
      </w:r>
      <w:r>
        <w:t xml:space="preserve">   MESSIAH    </w:t>
      </w:r>
      <w:r>
        <w:t xml:space="preserve">   TESTIMONY    </w:t>
      </w:r>
      <w:r>
        <w:t xml:space="preserve">   ETERNAL    </w:t>
      </w:r>
      <w:r>
        <w:t xml:space="preserve">   BORN    </w:t>
      </w:r>
      <w:r>
        <w:t xml:space="preserve">   LOVE    </w:t>
      </w:r>
      <w:r>
        <w:t xml:space="preserve">   TRUTH    </w:t>
      </w:r>
      <w:r>
        <w:t xml:space="preserve">   SON    </w:t>
      </w:r>
      <w:r>
        <w:t xml:space="preserve">   BELIEVE    </w:t>
      </w:r>
      <w:r>
        <w:t xml:space="preserve">   JESUS    </w:t>
      </w:r>
      <w:r>
        <w:t xml:space="preserve">   GOD    </w:t>
      </w:r>
      <w:r>
        <w:t xml:space="preserve">   FORGIVE    </w:t>
      </w:r>
      <w:r>
        <w:t xml:space="preserve">   FAITH    </w:t>
      </w:r>
      <w:r>
        <w:t xml:space="preserve">   CONFESS    </w:t>
      </w:r>
      <w:r>
        <w:t xml:space="preserve">   LIGHT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Testifying to Truth</dc:title>
  <dcterms:created xsi:type="dcterms:W3CDTF">2021-10-11T18:38:25Z</dcterms:created>
  <dcterms:modified xsi:type="dcterms:W3CDTF">2021-10-11T18:38:25Z</dcterms:modified>
</cp:coreProperties>
</file>