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Testimony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 to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renew weekly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sure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comforter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Testimony</dc:title>
  <dcterms:created xsi:type="dcterms:W3CDTF">2021-10-11T18:38:41Z</dcterms:created>
  <dcterms:modified xsi:type="dcterms:W3CDTF">2021-10-11T18:38:41Z</dcterms:modified>
</cp:coreProperties>
</file>