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restored    </w:t>
      </w:r>
      <w:r>
        <w:t xml:space="preserve">   Testimony    </w:t>
      </w:r>
      <w:r>
        <w:t xml:space="preserve">   love    </w:t>
      </w:r>
      <w:r>
        <w:t xml:space="preserve">   Redeemer    </w:t>
      </w:r>
      <w:r>
        <w:t xml:space="preserve">   Savior    </w:t>
      </w:r>
      <w:r>
        <w:t xml:space="preserve">   Church    </w:t>
      </w:r>
      <w:r>
        <w:t xml:space="preserve">   Book of Mormon    </w:t>
      </w:r>
      <w:r>
        <w:t xml:space="preserve">   Joseph Smith    </w:t>
      </w:r>
      <w:r>
        <w:t xml:space="preserve">   Prophet    </w:t>
      </w:r>
      <w:r>
        <w:t xml:space="preserve">   Jesus Christ    </w:t>
      </w:r>
      <w:r>
        <w:t xml:space="preserve">   Heavenly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Testimony</dc:title>
  <dcterms:created xsi:type="dcterms:W3CDTF">2021-10-11T18:38:28Z</dcterms:created>
  <dcterms:modified xsi:type="dcterms:W3CDTF">2021-10-11T18:38:28Z</dcterms:modified>
</cp:coreProperties>
</file>