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Testimony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FEELING    </w:t>
      </w:r>
      <w:r>
        <w:t xml:space="preserve">   HOLY GHOST    </w:t>
      </w:r>
      <w:r>
        <w:t xml:space="preserve">   KNOWLEDGE    </w:t>
      </w:r>
      <w:r>
        <w:t xml:space="preserve">   LINE UPON LINE    </w:t>
      </w:r>
      <w:r>
        <w:t xml:space="preserve">   LIVE    </w:t>
      </w:r>
      <w:r>
        <w:t xml:space="preserve">   OBEY    </w:t>
      </w:r>
      <w:r>
        <w:t xml:space="preserve">   PRAY    </w:t>
      </w:r>
      <w:r>
        <w:t xml:space="preserve">   PROPHET    </w:t>
      </w:r>
      <w:r>
        <w:t xml:space="preserve">   RESTORED    </w:t>
      </w:r>
      <w:r>
        <w:t xml:space="preserve">   SHARE    </w:t>
      </w:r>
      <w:r>
        <w:t xml:space="preserve">   STRENGTHEN    </w:t>
      </w:r>
      <w:r>
        <w:t xml:space="preserve">   STUDY    </w:t>
      </w:r>
      <w:r>
        <w:t xml:space="preserve">   TESTIMONY    </w:t>
      </w:r>
      <w:r>
        <w:t xml:space="preserve">   TRUTH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Testimony</dc:title>
  <dcterms:created xsi:type="dcterms:W3CDTF">2021-10-11T18:39:02Z</dcterms:created>
  <dcterms:modified xsi:type="dcterms:W3CDTF">2021-10-11T18:39:02Z</dcterms:modified>
</cp:coreProperties>
</file>