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Testimony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SINCERE HEART    </w:t>
      </w:r>
      <w:r>
        <w:t xml:space="preserve">   FAITH    </w:t>
      </w:r>
      <w:r>
        <w:t xml:space="preserve">   FOUNDATION    </w:t>
      </w:r>
      <w:r>
        <w:t xml:space="preserve">   LOVE    </w:t>
      </w:r>
      <w:r>
        <w:t xml:space="preserve">   TEMPLES    </w:t>
      </w:r>
      <w:r>
        <w:t xml:space="preserve">   SCRIPTURES    </w:t>
      </w:r>
      <w:r>
        <w:t xml:space="preserve">   PRAYER    </w:t>
      </w:r>
      <w:r>
        <w:t xml:space="preserve">   EXAMPLE    </w:t>
      </w:r>
      <w:r>
        <w:t xml:space="preserve">   GOD    </w:t>
      </w:r>
      <w:r>
        <w:t xml:space="preserve">   PROPHET    </w:t>
      </w:r>
      <w:r>
        <w:t xml:space="preserve">   BOOK OF MORMON    </w:t>
      </w:r>
      <w:r>
        <w:t xml:space="preserve">   ALMA    </w:t>
      </w:r>
      <w:r>
        <w:t xml:space="preserve">   SAVIOR    </w:t>
      </w:r>
      <w:r>
        <w:t xml:space="preserve">   JOSEPH SMITH    </w:t>
      </w:r>
      <w:r>
        <w:t xml:space="preserve">   RESTORED    </w:t>
      </w:r>
      <w:r>
        <w:t xml:space="preserve">   JESUS CHRIST    </w:t>
      </w:r>
      <w:r>
        <w:t xml:space="preserve">   TRUTH    </w:t>
      </w:r>
      <w:r>
        <w:t xml:space="preserve">   GOSPEL    </w:t>
      </w:r>
      <w:r>
        <w:t xml:space="preserve">   HOLY GHOST    </w:t>
      </w:r>
      <w:r>
        <w:t xml:space="preserve">   SPIRITUAL WITNESS    </w:t>
      </w:r>
      <w:r>
        <w:t xml:space="preserve">   BEAR TESTIMONY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Testimony</dc:title>
  <dcterms:created xsi:type="dcterms:W3CDTF">2021-10-11T18:39:14Z</dcterms:created>
  <dcterms:modified xsi:type="dcterms:W3CDTF">2021-10-11T18:39:14Z</dcterms:modified>
</cp:coreProperties>
</file>